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HEROINE    </w:t>
      </w:r>
      <w:r>
        <w:t xml:space="preserve">   PETITION    </w:t>
      </w:r>
      <w:r>
        <w:t xml:space="preserve">   SLAVERY    </w:t>
      </w:r>
      <w:r>
        <w:t xml:space="preserve">   REVOLUTION    </w:t>
      </w:r>
      <w:r>
        <w:t xml:space="preserve">   SUFFRAGE    </w:t>
      </w:r>
      <w:r>
        <w:t xml:space="preserve">   FEARLESS    </w:t>
      </w:r>
      <w:r>
        <w:t xml:space="preserve">   AMBITION    </w:t>
      </w:r>
      <w:r>
        <w:t xml:space="preserve">   MASSACHUSETTS    </w:t>
      </w:r>
      <w:r>
        <w:t xml:space="preserve">   RIGHTS    </w:t>
      </w:r>
      <w:r>
        <w:t xml:space="preserve">   SUSAN    </w:t>
      </w:r>
      <w:r>
        <w:t xml:space="preserve">   VOTE    </w:t>
      </w:r>
      <w:r>
        <w:t xml:space="preserve">   TEACHER    </w:t>
      </w:r>
      <w:r>
        <w:t xml:space="preserve">   QUAKER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 Anthony</dc:title>
  <dcterms:created xsi:type="dcterms:W3CDTF">2021-10-11T18:19:45Z</dcterms:created>
  <dcterms:modified xsi:type="dcterms:W3CDTF">2021-10-11T18:19:45Z</dcterms:modified>
</cp:coreProperties>
</file>