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Susan B. Anthony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VOTING RIGHTS    </w:t>
      </w:r>
      <w:r>
        <w:t xml:space="preserve">   VOTED ILLEGALLY    </w:t>
      </w:r>
      <w:r>
        <w:t xml:space="preserve">   TEMPERANCE    </w:t>
      </w:r>
      <w:r>
        <w:t xml:space="preserve">   SUSAN B ANTHONY    </w:t>
      </w:r>
      <w:r>
        <w:t xml:space="preserve">   ROOSEVELT    </w:t>
      </w:r>
      <w:r>
        <w:t xml:space="preserve">   WOMENS RIGHTS    </w:t>
      </w:r>
      <w:r>
        <w:t xml:space="preserve">   QUAKER    </w:t>
      </w:r>
      <w:r>
        <w:t xml:space="preserve">   NEW YORK    </w:t>
      </w:r>
      <w:r>
        <w:t xml:space="preserve">   MASSACHUSETTS    </w:t>
      </w:r>
      <w:r>
        <w:t xml:space="preserve">   COMMITTEES    </w:t>
      </w:r>
      <w:r>
        <w:t xml:space="preserve">   COIN    </w:t>
      </w:r>
      <w:r>
        <w:t xml:space="preserve">   ANTI SLAVERY    </w:t>
      </w:r>
      <w:r>
        <w:t xml:space="preserve">   AMENDMENT    </w:t>
      </w:r>
      <w:r>
        <w:t xml:space="preserve">   ABOLITIONIST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Susan B. Anthony</dc:title>
  <dcterms:created xsi:type="dcterms:W3CDTF">2021-10-11T18:20:06Z</dcterms:created>
  <dcterms:modified xsi:type="dcterms:W3CDTF">2021-10-11T18:20:06Z</dcterms:modified>
</cp:coreProperties>
</file>