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Susan B. Anthony: Women's Suffrage Movement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Decade's long fight to gain women 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women's suffrage movement with goals of adopting a strategy of getting the vote for women on a state-by-state basis.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Anthony use to pay for the payment of the admittance of women into the university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president when the 19th amendment was ratified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group of women who drew attention to the effects of drunkenness on families and campaigned for stronger liquor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 the National Labor Conference, men deleted the right to vote, but persuaded equal ___ for equal work.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National American Women's Suffrage Association is a ______ of NWSA and AWSA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Co-publisher of "The Revolution"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Anti-Slavery activist who met at the Anthony farm for meetings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group had the goal of petitioning the State legislature to pass a law limiting the sale of liquor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Anti-slavery campaign started in what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19th amendment is also known as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Woman Suffrage Convention in 1869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Susan B. Anthony was born into what type of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president does Anthony meet with in 1905 about submitting an amendment to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suffrage movement campaigning for constitutional amendment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why was Anthony arrested in 1872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 the New York State's Teacher's Convention, Anthony calls for women and ______.</w:t>
            </w:r>
          </w:p>
        </w:tc>
      </w:tr>
    </w:tbl>
    <w:p>
      <w:pPr>
        <w:pStyle w:val="WordBankLarge"/>
      </w:pPr>
      <w:r>
        <w:t xml:space="preserve">   Quaker    </w:t>
      </w:r>
      <w:r>
        <w:t xml:space="preserve">   womens suffrage    </w:t>
      </w:r>
      <w:r>
        <w:t xml:space="preserve">   frederick douglass    </w:t>
      </w:r>
      <w:r>
        <w:t xml:space="preserve">   Buffalo    </w:t>
      </w:r>
      <w:r>
        <w:t xml:space="preserve">   Stanton    </w:t>
      </w:r>
      <w:r>
        <w:t xml:space="preserve">   pay    </w:t>
      </w:r>
      <w:r>
        <w:t xml:space="preserve">   life insurance policy    </w:t>
      </w:r>
      <w:r>
        <w:t xml:space="preserve">   blacks    </w:t>
      </w:r>
      <w:r>
        <w:t xml:space="preserve">   Daughters of temperance    </w:t>
      </w:r>
      <w:r>
        <w:t xml:space="preserve">   womens state temperance society    </w:t>
      </w:r>
      <w:r>
        <w:t xml:space="preserve">   NWSA    </w:t>
      </w:r>
      <w:r>
        <w:t xml:space="preserve">   AWSA    </w:t>
      </w:r>
      <w:r>
        <w:t xml:space="preserve">   voting    </w:t>
      </w:r>
      <w:r>
        <w:t xml:space="preserve">   merging    </w:t>
      </w:r>
      <w:r>
        <w:t xml:space="preserve">   Seneca Falls Convention    </w:t>
      </w:r>
      <w:r>
        <w:t xml:space="preserve">   susan b anthony amendment    </w:t>
      </w:r>
      <w:r>
        <w:t xml:space="preserve">   Roosevelt    </w:t>
      </w:r>
      <w:r>
        <w:t xml:space="preserve">   wilson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Susan B. Anthony: Women's Suffrage Movement</dc:title>
  <dcterms:created xsi:type="dcterms:W3CDTF">2021-10-11T18:20:18Z</dcterms:created>
  <dcterms:modified xsi:type="dcterms:W3CDTF">2021-10-11T18:20:18Z</dcterms:modified>
</cp:coreProperties>
</file>