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Susan B. Anthony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Amendment    </w:t>
      </w:r>
      <w:r>
        <w:t xml:space="preserve">   Association    </w:t>
      </w:r>
      <w:r>
        <w:t xml:space="preserve">   Ballot    </w:t>
      </w:r>
      <w:r>
        <w:t xml:space="preserve">   Century    </w:t>
      </w:r>
      <w:r>
        <w:t xml:space="preserve">   Citizens    </w:t>
      </w:r>
      <w:r>
        <w:t xml:space="preserve">   civil rights    </w:t>
      </w:r>
      <w:r>
        <w:t xml:space="preserve">   convention    </w:t>
      </w:r>
      <w:r>
        <w:t xml:space="preserve">   Declaration    </w:t>
      </w:r>
      <w:r>
        <w:t xml:space="preserve">   diligence    </w:t>
      </w:r>
      <w:r>
        <w:t xml:space="preserve">   Education    </w:t>
      </w:r>
      <w:r>
        <w:t xml:space="preserve">   equal rights    </w:t>
      </w:r>
      <w:r>
        <w:t xml:space="preserve">   government    </w:t>
      </w:r>
      <w:r>
        <w:t xml:space="preserve">   Immunities    </w:t>
      </w:r>
      <w:r>
        <w:t xml:space="preserve">   independent    </w:t>
      </w:r>
      <w:r>
        <w:t xml:space="preserve">   Individual    </w:t>
      </w:r>
      <w:r>
        <w:t xml:space="preserve">   justice    </w:t>
      </w:r>
      <w:r>
        <w:t xml:space="preserve">   Labor    </w:t>
      </w:r>
      <w:r>
        <w:t xml:space="preserve">   Law    </w:t>
      </w:r>
      <w:r>
        <w:t xml:space="preserve">   Lawmakers    </w:t>
      </w:r>
      <w:r>
        <w:t xml:space="preserve">   Legal    </w:t>
      </w:r>
      <w:r>
        <w:t xml:space="preserve">   legislature    </w:t>
      </w:r>
      <w:r>
        <w:t xml:space="preserve">   Liberty    </w:t>
      </w:r>
      <w:r>
        <w:t xml:space="preserve">   Nation    </w:t>
      </w:r>
      <w:r>
        <w:t xml:space="preserve">   organizer    </w:t>
      </w:r>
      <w:r>
        <w:t xml:space="preserve">   property    </w:t>
      </w:r>
      <w:r>
        <w:t xml:space="preserve">   Protect    </w:t>
      </w:r>
      <w:r>
        <w:t xml:space="preserve">   Protest    </w:t>
      </w:r>
      <w:r>
        <w:t xml:space="preserve">   quaker    </w:t>
      </w:r>
      <w:r>
        <w:t xml:space="preserve">   Race    </w:t>
      </w:r>
      <w:r>
        <w:t xml:space="preserve">   register    </w:t>
      </w:r>
      <w:r>
        <w:t xml:space="preserve">   slavery    </w:t>
      </w:r>
      <w:r>
        <w:t xml:space="preserve">   Succeed    </w:t>
      </w:r>
      <w:r>
        <w:t xml:space="preserve">   sufferage    </w:t>
      </w:r>
      <w:r>
        <w:t xml:space="preserve">   Susan B Anthony    </w:t>
      </w:r>
      <w:r>
        <w:t xml:space="preserve">   Trust    </w:t>
      </w:r>
      <w:r>
        <w:t xml:space="preserve">   United States    </w:t>
      </w:r>
      <w:r>
        <w:t xml:space="preserve">   Violation    </w:t>
      </w:r>
      <w:r>
        <w:t xml:space="preserve">   Vote    </w:t>
      </w:r>
      <w:r>
        <w:t xml:space="preserve">   Women’s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 Word Search</dc:title>
  <dcterms:created xsi:type="dcterms:W3CDTF">2021-10-11T18:20:44Z</dcterms:created>
  <dcterms:modified xsi:type="dcterms:W3CDTF">2021-10-11T18:20:44Z</dcterms:modified>
</cp:coreProperties>
</file>