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Susan B. Anthony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United states    </w:t>
      </w:r>
      <w:r>
        <w:t xml:space="preserve">   Strong    </w:t>
      </w:r>
      <w:r>
        <w:t xml:space="preserve">   Courage    </w:t>
      </w:r>
      <w:r>
        <w:t xml:space="preserve">   Brave    </w:t>
      </w:r>
      <w:r>
        <w:t xml:space="preserve">   Constitution    </w:t>
      </w:r>
      <w:r>
        <w:t xml:space="preserve">   Education    </w:t>
      </w:r>
      <w:r>
        <w:t xml:space="preserve">   Law    </w:t>
      </w:r>
      <w:r>
        <w:t xml:space="preserve">   Women    </w:t>
      </w:r>
      <w:r>
        <w:t xml:space="preserve">   Massachusetts    </w:t>
      </w:r>
      <w:r>
        <w:t xml:space="preserve">   Amendment    </w:t>
      </w:r>
      <w:r>
        <w:t xml:space="preserve">   Ballot    </w:t>
      </w:r>
      <w:r>
        <w:t xml:space="preserve">   Equal Rights    </w:t>
      </w:r>
      <w:r>
        <w:t xml:space="preserve">   Vote    </w:t>
      </w:r>
      <w:r>
        <w:t xml:space="preserve">   Coin    </w:t>
      </w:r>
      <w:r>
        <w:t xml:space="preserve">   Dollar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B. Anthony Word Search</dc:title>
  <dcterms:created xsi:type="dcterms:W3CDTF">2021-10-11T18:19:33Z</dcterms:created>
  <dcterms:modified xsi:type="dcterms:W3CDTF">2021-10-11T18:19:33Z</dcterms:modified>
</cp:coreProperties>
</file>