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Petition    </w:t>
      </w:r>
      <w:r>
        <w:t xml:space="preserve">   Protest    </w:t>
      </w:r>
      <w:r>
        <w:t xml:space="preserve">   Abolitionist    </w:t>
      </w:r>
      <w:r>
        <w:t xml:space="preserve">   Activist    </w:t>
      </w:r>
      <w:r>
        <w:t xml:space="preserve">   Elizabeth Cady Stanton    </w:t>
      </w:r>
      <w:r>
        <w:t xml:space="preserve">   Equality    </w:t>
      </w:r>
      <w:r>
        <w:t xml:space="preserve">   Inequality    </w:t>
      </w:r>
      <w:r>
        <w:t xml:space="preserve">   Massachusettes    </w:t>
      </w:r>
      <w:r>
        <w:t xml:space="preserve">   NAWSA    </w:t>
      </w:r>
      <w:r>
        <w:t xml:space="preserve">   New York    </w:t>
      </w:r>
      <w:r>
        <w:t xml:space="preserve">   Silver Coin    </w:t>
      </w:r>
      <w:r>
        <w:t xml:space="preserve">   Slavery    </w:t>
      </w:r>
      <w:r>
        <w:t xml:space="preserve">   Suffragist    </w:t>
      </w:r>
      <w:r>
        <w:t xml:space="preserve">   Susan B Anthony    </w:t>
      </w:r>
      <w:r>
        <w:t xml:space="preserve">   Temperance    </w:t>
      </w:r>
      <w:r>
        <w:t xml:space="preserve">   The Revolution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 Anthony</dc:title>
  <dcterms:created xsi:type="dcterms:W3CDTF">2021-10-11T18:20:12Z</dcterms:created>
  <dcterms:modified xsi:type="dcterms:W3CDTF">2021-10-11T18:20:12Z</dcterms:modified>
</cp:coreProperties>
</file>