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Susan B.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Susan when she learned how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rights that women are given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after Susan's death did it take before women could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Susan's first paying job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was Susan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worked with Susan to found the NWRA?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formal name for a person undergoing suffrage?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amendment gave women,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did Susan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was Susan fined for voting?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</dc:title>
  <dcterms:created xsi:type="dcterms:W3CDTF">2021-10-11T18:20:22Z</dcterms:created>
  <dcterms:modified xsi:type="dcterms:W3CDTF">2021-10-11T18:20:22Z</dcterms:modified>
</cp:coreProperties>
</file>