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Susana y Javier Cap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 es un baile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Reciben ayuda de la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que vive en una ciudad o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_______ _______ es el "Broadway de Buenos Aires"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Durante el desayuno hacen planes para 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Desean visitar la ciudad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 día siguiente Susana y Javier se despiertan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habitantes de Buenos Aires por lo general se acuestan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habitantes de Buenos Aires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Toman el desayuno en una ___________ del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Susana saca una foto de José de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Primero visitan la ________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Susana y Javier Cap 5</dc:title>
  <dcterms:created xsi:type="dcterms:W3CDTF">2021-10-11T18:20:31Z</dcterms:created>
  <dcterms:modified xsi:type="dcterms:W3CDTF">2021-10-11T18:20:31Z</dcterms:modified>
</cp:coreProperties>
</file>