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Susana y Javier en Sudamerica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Tengo miedo a las arañas, así que trato de ______las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____ es lo que suena para que sepamos si llegamos tarde a clase o 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volví a casa después de las vacaciones tuve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Cuando estás de vacaciones tienes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hay muchos animales que normalmente no veo en 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Mi madre es muy alta. No soy. ¿qué soy yo?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En una fiesta a todas les gusta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Quiero ir a un juego de béisbol, así que necesito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Me encanta mirar la _______ cuando está lloviendo para poder ver afuera sin mojarme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Cada fiesta favorita de los niños es halloween porque les encanta recibir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persona que mantiene abierta la puerta de un hotel para usted se llama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 encanta tomar fotos con mi nuevo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ropa está a la venta. Ellos son muy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 acabo de casar, así que ahora mi novia es ahora 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Monte Everest es el más alto del mundo.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Durante la escuela los maestros siempre asignan mucha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cielo se volvió gris y nublado y comenzó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Cuando vi a mi amiga comencé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Era un poco ventoso, así que usé mi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 la mayoría de los lugares está prohibido hacerlo cerca del edificio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 soy la novia y mi esposo es 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Susana y Javier en Sudamerica</dc:title>
  <dcterms:created xsi:type="dcterms:W3CDTF">2021-10-11T18:21:05Z</dcterms:created>
  <dcterms:modified xsi:type="dcterms:W3CDTF">2021-10-11T18:21:05Z</dcterms:modified>
</cp:coreProperties>
</file>