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Susanna Kaysen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Lisa is diagnosed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Susanna kaysen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ice cream parlor that the girls go to on Daisy's last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Lisa's pet name for Dr. Wick?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Borderline Personality disorder be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date does Toby not want to be picked?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exactly was Janet's reason for being in the hospital?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Daisy's new apartment is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mental facility is Susanna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ward where Susanna is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Susanna Kaysen put into Claymore?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 girls escape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grade was Polly in at the time of the fire that left her face so horribly scarred?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Susanna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puppet is Lisa always playing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Lisa's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committed suicide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orderly that liked Susanna?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Susanna's boyfriend's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Daisy's cat's name?</w:t>
            </w:r>
          </w:p>
        </w:tc>
      </w:tr>
    </w:tbl>
    <w:p>
      <w:pPr>
        <w:pStyle w:val="WordBankLarge"/>
      </w:pPr>
      <w:r>
        <w:t xml:space="preserve">   Borderline personality disorder    </w:t>
      </w:r>
      <w:r>
        <w:t xml:space="preserve">   Claymore    </w:t>
      </w:r>
      <w:r>
        <w:t xml:space="preserve">   Toby    </w:t>
      </w:r>
      <w:r>
        <w:t xml:space="preserve">   Daisy    </w:t>
      </w:r>
      <w:r>
        <w:t xml:space="preserve">   Ruby    </w:t>
      </w:r>
      <w:r>
        <w:t xml:space="preserve">   Sociopath    </w:t>
      </w:r>
      <w:r>
        <w:t xml:space="preserve">   John    </w:t>
      </w:r>
      <w:r>
        <w:t xml:space="preserve">   Jamie    </w:t>
      </w:r>
      <w:r>
        <w:t xml:space="preserve">   Cambridge    </w:t>
      </w:r>
      <w:r>
        <w:t xml:space="preserve">   1967    </w:t>
      </w:r>
      <w:r>
        <w:t xml:space="preserve">   Hector's closet    </w:t>
      </w:r>
      <w:r>
        <w:t xml:space="preserve">   South Bell    </w:t>
      </w:r>
      <w:r>
        <w:t xml:space="preserve">   December 30    </w:t>
      </w:r>
      <w:r>
        <w:t xml:space="preserve">   Dr. Dyke    </w:t>
      </w:r>
      <w:r>
        <w:t xml:space="preserve">   23 Vicar Street    </w:t>
      </w:r>
      <w:r>
        <w:t xml:space="preserve">   Depends on the person    </w:t>
      </w:r>
      <w:r>
        <w:t xml:space="preserve">   A cat    </w:t>
      </w:r>
      <w:r>
        <w:t xml:space="preserve">   6th Grade    </w:t>
      </w:r>
      <w:r>
        <w:t xml:space="preserve">   Eckel's    </w:t>
      </w:r>
      <w:r>
        <w:t xml:space="preserve">   Anorexia Nervosa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Susanna Kaysen</dc:title>
  <dcterms:created xsi:type="dcterms:W3CDTF">2021-10-11T18:20:51Z</dcterms:created>
  <dcterms:modified xsi:type="dcterms:W3CDTF">2021-10-11T18:20:51Z</dcterms:modified>
</cp:coreProperties>
</file>