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Bento Box    </w:t>
      </w:r>
      <w:r>
        <w:t xml:space="preserve">   Chopstick    </w:t>
      </w:r>
      <w:r>
        <w:t xml:space="preserve">   Eda Mame    </w:t>
      </w:r>
      <w:r>
        <w:t xml:space="preserve">   Gyoza    </w:t>
      </w:r>
      <w:r>
        <w:t xml:space="preserve">   Miso    </w:t>
      </w:r>
      <w:r>
        <w:t xml:space="preserve">   Mochi    </w:t>
      </w:r>
      <w:r>
        <w:t xml:space="preserve">   Otobo    </w:t>
      </w:r>
      <w:r>
        <w:t xml:space="preserve">   Rice    </w:t>
      </w:r>
      <w:r>
        <w:t xml:space="preserve">   Salmon    </w:t>
      </w:r>
      <w:r>
        <w:t xml:space="preserve">   Sushi    </w:t>
      </w:r>
      <w:r>
        <w:t xml:space="preserve">   Tuna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Sushi</dc:title>
  <dcterms:created xsi:type="dcterms:W3CDTF">2021-10-11T18:20:11Z</dcterms:created>
  <dcterms:modified xsi:type="dcterms:W3CDTF">2021-10-11T18:20:11Z</dcterms:modified>
</cp:coreProperties>
</file>