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Sushi Shark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Peridot    </w:t>
      </w:r>
      <w:r>
        <w:t xml:space="preserve">   Pearl    </w:t>
      </w:r>
      <w:r>
        <w:t xml:space="preserve">   Amethyst    </w:t>
      </w:r>
      <w:r>
        <w:t xml:space="preserve">   Garnet    </w:t>
      </w:r>
      <w:r>
        <w:t xml:space="preserve">   Gems    </w:t>
      </w:r>
      <w:r>
        <w:t xml:space="preserve">   Universe    </w:t>
      </w:r>
      <w:r>
        <w:t xml:space="preserve">   Steven    </w:t>
      </w:r>
      <w:r>
        <w:t xml:space="preserve">   Hello    </w:t>
      </w:r>
      <w:r>
        <w:t xml:space="preserve">   Neighbor    </w:t>
      </w:r>
      <w:r>
        <w:t xml:space="preserve">   Ham    </w:t>
      </w:r>
      <w:r>
        <w:t xml:space="preserve">   Speed    </w:t>
      </w:r>
      <w:r>
        <w:t xml:space="preserve">   Septic    </w:t>
      </w:r>
      <w:r>
        <w:t xml:space="preserve">   Flamingo    </w:t>
      </w:r>
      <w:r>
        <w:t xml:space="preserve">   Blueberries    </w:t>
      </w:r>
      <w:r>
        <w:t xml:space="preserve">   Mojito    </w:t>
      </w:r>
      <w:r>
        <w:t xml:space="preserve">   Cucumber    </w:t>
      </w:r>
      <w:r>
        <w:t xml:space="preserve">   Sashimi    </w:t>
      </w:r>
      <w:r>
        <w:t xml:space="preserve">   Sushi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Sushi Shark</dc:title>
  <dcterms:created xsi:type="dcterms:W3CDTF">2021-10-11T18:20:53Z</dcterms:created>
  <dcterms:modified xsi:type="dcterms:W3CDTF">2021-10-11T18:20:53Z</dcterms:modified>
</cp:coreProperties>
</file>