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Susie King Taylor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did she learn to read and write at secert schools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she do with knowing how to read and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Forces attacked what fort in Savannah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her owner when she was a slave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Army Nurse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Susie want for African Americans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group did she mostly 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she work as a Laurdry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types of schools did she make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she live in her early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Susie King Taylor Crossword</dc:title>
  <dcterms:created xsi:type="dcterms:W3CDTF">2021-10-11T18:19:59Z</dcterms:created>
  <dcterms:modified xsi:type="dcterms:W3CDTF">2021-10-11T18:19:59Z</dcterms:modified>
</cp:coreProperties>
</file>