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Suspects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mother    </w:t>
      </w:r>
      <w:r>
        <w:t xml:space="preserve">   jail    </w:t>
      </w:r>
      <w:r>
        <w:t xml:space="preserve">   court    </w:t>
      </w:r>
      <w:r>
        <w:t xml:space="preserve">   crime    </w:t>
      </w:r>
      <w:r>
        <w:t xml:space="preserve">   suspects    </w:t>
      </w:r>
      <w:r>
        <w:t xml:space="preserve">   jew    </w:t>
      </w:r>
      <w:r>
        <w:t xml:space="preserve">   kiev    </w:t>
      </w:r>
      <w:r>
        <w:t xml:space="preserve">   kill    </w:t>
      </w:r>
      <w:r>
        <w:t xml:space="preserve">   blood libel    </w:t>
      </w:r>
      <w:r>
        <w:t xml:space="preserve">   mrs yutchinsky    </w:t>
      </w:r>
      <w:r>
        <w:t xml:space="preserve">   vera    </w:t>
      </w:r>
      <w:r>
        <w:t xml:space="preserve">   andriusha    </w:t>
      </w:r>
      <w:r>
        <w:t xml:space="preserve">   black hundreds    </w:t>
      </w:r>
      <w:r>
        <w:t xml:space="preserve">   ritual murder    </w:t>
      </w:r>
      <w:r>
        <w:t xml:space="preserve">   beilis    </w:t>
      </w:r>
      <w:r>
        <w:t xml:space="preserve">   mendel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Suspects </dc:title>
  <dcterms:created xsi:type="dcterms:W3CDTF">2021-10-11T18:19:48Z</dcterms:created>
  <dcterms:modified xsi:type="dcterms:W3CDTF">2021-10-11T18:19:48Z</dcterms:modified>
</cp:coreProperties>
</file>