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Suspense story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shake    </w:t>
      </w:r>
      <w:r>
        <w:t xml:space="preserve">   a heart stopping moment    </w:t>
      </w:r>
      <w:r>
        <w:t xml:space="preserve">   creepy    </w:t>
      </w:r>
      <w:r>
        <w:t xml:space="preserve">   tiptoe    </w:t>
      </w:r>
      <w:r>
        <w:t xml:space="preserve">   silent    </w:t>
      </w:r>
      <w:r>
        <w:t xml:space="preserve">   knock    </w:t>
      </w:r>
      <w:r>
        <w:t xml:space="preserve">   crime scene    </w:t>
      </w:r>
      <w:r>
        <w:t xml:space="preserve">   criminal    </w:t>
      </w:r>
      <w:r>
        <w:t xml:space="preserve">   dangerous    </w:t>
      </w:r>
      <w:r>
        <w:t xml:space="preserve">   danger    </w:t>
      </w:r>
      <w:r>
        <w:t xml:space="preserve">   forest    </w:t>
      </w:r>
      <w:r>
        <w:t xml:space="preserve">   blood    </w:t>
      </w:r>
      <w:r>
        <w:t xml:space="preserve">   lock    </w:t>
      </w:r>
      <w:r>
        <w:t xml:space="preserve">   tremble    </w:t>
      </w:r>
      <w:r>
        <w:t xml:space="preserve">   dread    </w:t>
      </w:r>
      <w:r>
        <w:t xml:space="preserve">   panic    </w:t>
      </w:r>
      <w:r>
        <w:t xml:space="preserve">   find    </w:t>
      </w:r>
      <w:r>
        <w:t xml:space="preserve">   hidden    </w:t>
      </w:r>
      <w:r>
        <w:t xml:space="preserve">   hide    </w:t>
      </w:r>
      <w:r>
        <w:t xml:space="preserve">   strike    </w:t>
      </w:r>
      <w:r>
        <w:t xml:space="preserve">   menacing    </w:t>
      </w:r>
      <w:r>
        <w:t xml:space="preserve">   without hesitation    </w:t>
      </w:r>
      <w:r>
        <w:t xml:space="preserve">   gloomy    </w:t>
      </w:r>
      <w:r>
        <w:t xml:space="preserve">   aliens    </w:t>
      </w:r>
      <w:r>
        <w:t xml:space="preserve">   horrified    </w:t>
      </w:r>
      <w:r>
        <w:t xml:space="preserve">   frightened    </w:t>
      </w:r>
      <w:r>
        <w:t xml:space="preserve">   scary    </w:t>
      </w:r>
      <w:r>
        <w:t xml:space="preserve">   silently    </w:t>
      </w:r>
      <w:r>
        <w:t xml:space="preserve">   in alarm    </w:t>
      </w:r>
      <w:r>
        <w:t xml:space="preserve">   mystery    </w:t>
      </w:r>
      <w:r>
        <w:t xml:space="preserve">   horror    </w:t>
      </w:r>
      <w:r>
        <w:t xml:space="preserve">   hazy air    </w:t>
      </w:r>
      <w:r>
        <w:t xml:space="preserve">   an amorphous creature    </w:t>
      </w:r>
      <w:r>
        <w:t xml:space="preserve">   unintelligible sound    </w:t>
      </w:r>
      <w:r>
        <w:t xml:space="preserve">   creature    </w:t>
      </w:r>
      <w:r>
        <w:t xml:space="preserve">   all of a sudden    </w:t>
      </w:r>
      <w:r>
        <w:t xml:space="preserve">   shudder    </w:t>
      </w:r>
      <w:r>
        <w:t xml:space="preserve">   nervously    </w:t>
      </w:r>
      <w:r>
        <w:t xml:space="preserve">   suddenly    </w:t>
      </w:r>
      <w:r>
        <w:t xml:space="preserve">   from the shadows    </w:t>
      </w:r>
      <w:r>
        <w:t xml:space="preserve">   held her breath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Suspense story Vocabulary</dc:title>
  <dcterms:created xsi:type="dcterms:W3CDTF">2021-10-11T18:20:58Z</dcterms:created>
  <dcterms:modified xsi:type="dcterms:W3CDTF">2021-10-11T18:20:58Z</dcterms:modified>
</cp:coreProperties>
</file>