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Suspense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sacrifice    </w:t>
      </w:r>
      <w:r>
        <w:t xml:space="preserve">   slaughter    </w:t>
      </w:r>
      <w:r>
        <w:t xml:space="preserve">   repitition    </w:t>
      </w:r>
      <w:r>
        <w:t xml:space="preserve">   harm    </w:t>
      </w:r>
      <w:r>
        <w:t xml:space="preserve">   trapped    </w:t>
      </w:r>
      <w:r>
        <w:t xml:space="preserve">   escape    </w:t>
      </w:r>
      <w:r>
        <w:t xml:space="preserve">   horror    </w:t>
      </w:r>
      <w:r>
        <w:t xml:space="preserve">   terror    </w:t>
      </w:r>
      <w:r>
        <w:t xml:space="preserve">   gore    </w:t>
      </w:r>
      <w:r>
        <w:t xml:space="preserve">   evil    </w:t>
      </w:r>
      <w:r>
        <w:t xml:space="preserve">   create    </w:t>
      </w:r>
      <w:r>
        <w:t xml:space="preserve">   murder    </w:t>
      </w:r>
      <w:r>
        <w:t xml:space="preserve">   literary    </w:t>
      </w:r>
      <w:r>
        <w:t xml:space="preserve">   story    </w:t>
      </w:r>
      <w:r>
        <w:t xml:space="preserve">   poem    </w:t>
      </w:r>
      <w:r>
        <w:t xml:space="preserve">   author    </w:t>
      </w:r>
      <w:r>
        <w:t xml:space="preserve">   emotions    </w:t>
      </w:r>
      <w:r>
        <w:t xml:space="preserve">   narrative    </w:t>
      </w:r>
      <w:r>
        <w:t xml:space="preserve">   foreshadowing    </w:t>
      </w:r>
      <w:r>
        <w:t xml:space="preserve">   personification    </w:t>
      </w:r>
      <w:r>
        <w:t xml:space="preserve">   symbol    </w:t>
      </w:r>
      <w:r>
        <w:t xml:space="preserve">   tone    </w:t>
      </w:r>
      <w:r>
        <w:t xml:space="preserve">   tropes    </w:t>
      </w:r>
      <w:r>
        <w:t xml:space="preserve">   imagery    </w:t>
      </w:r>
      <w:r>
        <w:t xml:space="preserve">   metaphor    </w:t>
      </w:r>
      <w:r>
        <w:t xml:space="preserve">   characters    </w:t>
      </w:r>
      <w:r>
        <w:t xml:space="preserve">   themes    </w:t>
      </w:r>
      <w:r>
        <w:t xml:space="preserve">   alliteration    </w:t>
      </w:r>
      <w:r>
        <w:t xml:space="preserve">   fear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Suspense words</dc:title>
  <dcterms:created xsi:type="dcterms:W3CDTF">2021-10-11T18:20:26Z</dcterms:created>
  <dcterms:modified xsi:type="dcterms:W3CDTF">2021-10-11T18:20:26Z</dcterms:modified>
</cp:coreProperties>
</file>