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Suspension-Detention Room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think    </w:t>
      </w:r>
      <w:r>
        <w:t xml:space="preserve">   write    </w:t>
      </w:r>
      <w:r>
        <w:t xml:space="preserve">   outcome    </w:t>
      </w:r>
      <w:r>
        <w:t xml:space="preserve">   expectation    </w:t>
      </w:r>
      <w:r>
        <w:t xml:space="preserve">   school    </w:t>
      </w:r>
      <w:r>
        <w:t xml:space="preserve">   ability    </w:t>
      </w:r>
      <w:r>
        <w:t xml:space="preserve">   proud    </w:t>
      </w:r>
      <w:r>
        <w:t xml:space="preserve">   success    </w:t>
      </w:r>
      <w:r>
        <w:t xml:space="preserve">   teacher    </w:t>
      </w:r>
      <w:r>
        <w:t xml:space="preserve">   creative    </w:t>
      </w:r>
      <w:r>
        <w:t xml:space="preserve">   read    </w:t>
      </w:r>
      <w:r>
        <w:t xml:space="preserve">   computer    </w:t>
      </w:r>
      <w:r>
        <w:t xml:space="preserve">   respect    </w:t>
      </w:r>
      <w:r>
        <w:t xml:space="preserve">   help    </w:t>
      </w:r>
      <w:r>
        <w:t xml:space="preserve">   listen    </w:t>
      </w:r>
      <w:r>
        <w:t xml:space="preserve">   learn    </w:t>
      </w:r>
      <w:r>
        <w:t xml:space="preserve">   work    </w:t>
      </w:r>
      <w:r>
        <w:t xml:space="preserve">   quiet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Suspension-Detention Room Terms</dc:title>
  <dcterms:created xsi:type="dcterms:W3CDTF">2021-10-11T18:20:51Z</dcterms:created>
  <dcterms:modified xsi:type="dcterms:W3CDTF">2021-10-11T18:20:51Z</dcterms:modified>
</cp:coreProperties>
</file>