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Suspension Systems Chapter 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to dampen road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suspension system that allows each wheel on the same axle to move vertically (i.e. reacting to a bump on the road) independently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suspension link intended to control wheel motion in the longitudinal (fore-aft)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in function to conventional oil-filled suspension shocks, however, instead of using hydraulic fluid and pressure to absorb the road shocks, they use air and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automotive suspension that controls the vertical movement of the wheels relative to the chassis or vehicle body with an onboard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derivative of the position vector with respect to time, or the rate of change of the jerk with respect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hinged suspension link between the chassis and the suspension upright or hub that carries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form of spring commonly that uses arc-shaped length of spring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car is decelerating due to braking there is a load transfer off the rear wheels and onto the front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defines how a car handles, body integrity, and the overall feel of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shock absorber that uses low pressure gas to help keep the oil in the shock piston from foaming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solide rear axle used on some front wheel drive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suspension link that provides lateral location of the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helical spring used to maintain a force between the vehicle and road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shroud that keeps road dirt off of the shock absorber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taken from the rocker panel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the rear end of the vehicle to point downward during hard acceleration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Systems Chapter 75</dc:title>
  <dcterms:created xsi:type="dcterms:W3CDTF">2021-10-11T18:21:04Z</dcterms:created>
  <dcterms:modified xsi:type="dcterms:W3CDTF">2021-10-11T18:21:04Z</dcterms:modified>
</cp:coreProperties>
</file>