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Suspension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gforce    </w:t>
      </w:r>
      <w:r>
        <w:t xml:space="preserve">   springrate    </w:t>
      </w:r>
      <w:r>
        <w:t xml:space="preserve">   skidpad    </w:t>
      </w:r>
      <w:r>
        <w:t xml:space="preserve">   travel    </w:t>
      </w:r>
      <w:r>
        <w:t xml:space="preserve">   strut    </w:t>
      </w:r>
      <w:r>
        <w:t xml:space="preserve">   shock    </w:t>
      </w:r>
      <w:r>
        <w:t xml:space="preserve">   balljoint    </w:t>
      </w:r>
      <w:r>
        <w:t xml:space="preserve">   spring    </w:t>
      </w:r>
      <w:r>
        <w:t xml:space="preserve">   torsionbar    </w:t>
      </w:r>
      <w:r>
        <w:t xml:space="preserve">   insulator    </w:t>
      </w:r>
      <w:r>
        <w:t xml:space="preserve">   shackle    </w:t>
      </w:r>
      <w:r>
        <w:t xml:space="preserve">   oversteer    </w:t>
      </w:r>
      <w:r>
        <w:t xml:space="preserve">   understeer    </w:t>
      </w:r>
      <w:r>
        <w:t xml:space="preserve">   rebound    </w:t>
      </w:r>
      <w:r>
        <w:t xml:space="preserve">   jounce    </w:t>
      </w:r>
      <w:r>
        <w:t xml:space="preserve">   bodyroll    </w:t>
      </w:r>
      <w:r>
        <w:t xml:space="preserve">   chassis    </w:t>
      </w:r>
      <w:r>
        <w:t xml:space="preserve">   controlarm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Suspension</dc:title>
  <dcterms:created xsi:type="dcterms:W3CDTF">2021-10-11T18:19:28Z</dcterms:created>
  <dcterms:modified xsi:type="dcterms:W3CDTF">2021-10-11T18:19:28Z</dcterms:modified>
</cp:coreProperties>
</file>