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Sussex Golf Clubs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Bognor Regis    </w:t>
      </w:r>
      <w:r>
        <w:t xml:space="preserve">   Chartham Park    </w:t>
      </w:r>
      <w:r>
        <w:t xml:space="preserve">   Cooden Beach    </w:t>
      </w:r>
      <w:r>
        <w:t xml:space="preserve">   Copthorne    </w:t>
      </w:r>
      <w:r>
        <w:t xml:space="preserve">   Cottesmore    </w:t>
      </w:r>
      <w:r>
        <w:t xml:space="preserve">   Cowdray Park    </w:t>
      </w:r>
      <w:r>
        <w:t xml:space="preserve">   Crowborough Beacon    </w:t>
      </w:r>
      <w:r>
        <w:t xml:space="preserve">   Dyke    </w:t>
      </w:r>
      <w:r>
        <w:t xml:space="preserve">   East Brighton    </w:t>
      </w:r>
      <w:r>
        <w:t xml:space="preserve">   Goodwood    </w:t>
      </w:r>
      <w:r>
        <w:t xml:space="preserve">   Hammanor    </w:t>
      </w:r>
      <w:r>
        <w:t xml:space="preserve">   Highwoods    </w:t>
      </w:r>
      <w:r>
        <w:t xml:space="preserve">   Hillbarn    </w:t>
      </w:r>
      <w:r>
        <w:t xml:space="preserve">   Holtye    </w:t>
      </w:r>
      <w:r>
        <w:t xml:space="preserve">   Ifield    </w:t>
      </w:r>
      <w:r>
        <w:t xml:space="preserve">   Lewes    </w:t>
      </w:r>
      <w:r>
        <w:t xml:space="preserve">   Lindfield    </w:t>
      </w:r>
      <w:r>
        <w:t xml:space="preserve">   Littlehampton    </w:t>
      </w:r>
      <w:r>
        <w:t xml:space="preserve">   Manningsheath    </w:t>
      </w:r>
      <w:r>
        <w:t xml:space="preserve">   Midsussex    </w:t>
      </w:r>
      <w:r>
        <w:t xml:space="preserve">   Nevill    </w:t>
      </w:r>
      <w:r>
        <w:t xml:space="preserve">   Piltdown    </w:t>
      </w:r>
      <w:r>
        <w:t xml:space="preserve">   Pyecombe    </w:t>
      </w:r>
      <w:r>
        <w:t xml:space="preserve">   Royalashdownforest    </w:t>
      </w:r>
      <w:r>
        <w:t xml:space="preserve">   Rye    </w:t>
      </w:r>
      <w:r>
        <w:t xml:space="preserve">   Seaford    </w:t>
      </w:r>
      <w:r>
        <w:t xml:space="preserve">   Singinghills    </w:t>
      </w:r>
      <w:r>
        <w:t xml:space="preserve">   Slinfold    </w:t>
      </w:r>
      <w:r>
        <w:t xml:space="preserve">   Sweetwoods    </w:t>
      </w:r>
      <w:r>
        <w:t xml:space="preserve">   Tilgateforest    </w:t>
      </w:r>
      <w:r>
        <w:t xml:space="preserve">   Westhove    </w:t>
      </w:r>
      <w:r>
        <w:t xml:space="preserve">   Westsussex    </w:t>
      </w:r>
      <w:r>
        <w:t xml:space="preserve">   Willingdon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Golf Clubs</dc:title>
  <dcterms:created xsi:type="dcterms:W3CDTF">2021-10-11T18:21:18Z</dcterms:created>
  <dcterms:modified xsi:type="dcterms:W3CDTF">2021-10-11T18:21:18Z</dcterms:modified>
</cp:coreProperties>
</file>