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Sussex Villages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Alfriston    </w:t>
      </w:r>
      <w:r>
        <w:t xml:space="preserve">   Amberley    </w:t>
      </w:r>
      <w:r>
        <w:t xml:space="preserve">   Arundel    </w:t>
      </w:r>
      <w:r>
        <w:t xml:space="preserve">   Berwick    </w:t>
      </w:r>
      <w:r>
        <w:t xml:space="preserve">   Blackboys    </w:t>
      </w:r>
      <w:r>
        <w:t xml:space="preserve">   Bosham    </w:t>
      </w:r>
      <w:r>
        <w:t xml:space="preserve">   Boxgrove    </w:t>
      </w:r>
      <w:r>
        <w:t xml:space="preserve">   Clayton    </w:t>
      </w:r>
      <w:r>
        <w:t xml:space="preserve">   Coombes    </w:t>
      </w:r>
      <w:r>
        <w:t xml:space="preserve">   Earnley    </w:t>
      </w:r>
      <w:r>
        <w:t xml:space="preserve">   Firle    </w:t>
      </w:r>
      <w:r>
        <w:t xml:space="preserve">   Fittleworth    </w:t>
      </w:r>
      <w:r>
        <w:t xml:space="preserve">   Handcross    </w:t>
      </w:r>
      <w:r>
        <w:t xml:space="preserve">   Hardham    </w:t>
      </w:r>
      <w:r>
        <w:t xml:space="preserve">   Haywards Heath    </w:t>
      </w:r>
      <w:r>
        <w:t xml:space="preserve">   Itchingfield    </w:t>
      </w:r>
      <w:r>
        <w:t xml:space="preserve">   Lodsworth    </w:t>
      </w:r>
      <w:r>
        <w:t xml:space="preserve">   Lurgashall    </w:t>
      </w:r>
      <w:r>
        <w:t xml:space="preserve">   Lyminster    </w:t>
      </w:r>
      <w:r>
        <w:t xml:space="preserve">   Midhurst    </w:t>
      </w:r>
      <w:r>
        <w:t xml:space="preserve">   Ninfield    </w:t>
      </w:r>
      <w:r>
        <w:t xml:space="preserve">   Petworth    </w:t>
      </w:r>
      <w:r>
        <w:t xml:space="preserve">   Polgate    </w:t>
      </w:r>
      <w:r>
        <w:t xml:space="preserve">   Poynings    </w:t>
      </w:r>
      <w:r>
        <w:t xml:space="preserve">   Pulborough    </w:t>
      </w:r>
      <w:r>
        <w:t xml:space="preserve">   Rusper    </w:t>
      </w:r>
      <w:r>
        <w:t xml:space="preserve">   Selsey    </w:t>
      </w:r>
      <w:r>
        <w:t xml:space="preserve">   Shipley    </w:t>
      </w:r>
      <w:r>
        <w:t xml:space="preserve">   Sidlesham    </w:t>
      </w:r>
      <w:r>
        <w:t xml:space="preserve">   Singleton    </w:t>
      </w:r>
      <w:r>
        <w:t xml:space="preserve">   Steyning    </w:t>
      </w:r>
      <w:r>
        <w:t xml:space="preserve">   Stopham    </w:t>
      </w:r>
      <w:r>
        <w:t xml:space="preserve">   Trotton    </w:t>
      </w:r>
      <w:r>
        <w:t xml:space="preserve">   Warnham    </w:t>
      </w:r>
      <w:r>
        <w:t xml:space="preserve">   Washington    </w:t>
      </w:r>
      <w:r>
        <w:t xml:space="preserve">   Westfield    </w:t>
      </w:r>
      <w:r>
        <w:t xml:space="preserve">   Winchelsea    </w:t>
      </w:r>
      <w:r>
        <w:t xml:space="preserve">   Wisborough Green    </w:t>
      </w:r>
      <w:r>
        <w:t xml:space="preserve">   Worth    </w:t>
      </w:r>
      <w:r>
        <w:t xml:space="preserve">   Yapton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Villages</dc:title>
  <dcterms:created xsi:type="dcterms:W3CDTF">2021-10-11T18:19:42Z</dcterms:created>
  <dcterms:modified xsi:type="dcterms:W3CDTF">2021-10-11T18:19:42Z</dcterms:modified>
</cp:coreProperties>
</file>