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Sussex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Ashdown Forest    </w:t>
      </w:r>
      <w:r>
        <w:t xml:space="preserve">   Battle Abbey    </w:t>
      </w:r>
      <w:r>
        <w:t xml:space="preserve">   Bluebell Railway    </w:t>
      </w:r>
      <w:r>
        <w:t xml:space="preserve">   Brighton And Hove Albion    </w:t>
      </w:r>
      <w:r>
        <w:t xml:space="preserve">   Chichester Cathedral    </w:t>
      </w:r>
      <w:r>
        <w:t xml:space="preserve">   Ditchling Beacon    </w:t>
      </w:r>
      <w:r>
        <w:t xml:space="preserve">   Jack And Jill Windmills    </w:t>
      </w:r>
      <w:r>
        <w:t xml:space="preserve">   Lewes Castle    </w:t>
      </w:r>
      <w:r>
        <w:t xml:space="preserve">   Nymans Gardens    </w:t>
      </w:r>
      <w:r>
        <w:t xml:space="preserve">   Palace Pier    </w:t>
      </w:r>
      <w:r>
        <w:t xml:space="preserve">   Seven Sisters    </w:t>
      </w:r>
      <w:r>
        <w:t xml:space="preserve">   Shoreham Airport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Word Search</dc:title>
  <dcterms:created xsi:type="dcterms:W3CDTF">2021-10-17T03:44:06Z</dcterms:created>
  <dcterms:modified xsi:type="dcterms:W3CDTF">2021-10-17T03:44:06Z</dcterms:modified>
</cp:coreProperties>
</file>