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trees absorb?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Checking leaky sinks will help save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that comes from cow poop, farts and burps.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Plants, Animals and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to school will help with transportation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Earth keeps the sun's energy and doesn't escape back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we get our water source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Composting banana peels will help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trees give off and humans absorb.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 is getting warmer and FAST is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invisible layers of gas surrounding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pattern of weather in an area over a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off the lights will help save ________.</w:t>
            </w:r>
          </w:p>
        </w:tc>
      </w:tr>
    </w:tbl>
    <w:p>
      <w:pPr>
        <w:pStyle w:val="WordBankMedium"/>
      </w:pPr>
      <w:r>
        <w:t xml:space="preserve">   Methane     </w:t>
      </w:r>
      <w:r>
        <w:t xml:space="preserve">   Carbon Dioxide    </w:t>
      </w:r>
      <w:r>
        <w:t xml:space="preserve">   Environment    </w:t>
      </w:r>
      <w:r>
        <w:t xml:space="preserve">   Biodiversity     </w:t>
      </w:r>
      <w:r>
        <w:t xml:space="preserve">   Oxygen     </w:t>
      </w:r>
      <w:r>
        <w:t xml:space="preserve">   Climate    </w:t>
      </w:r>
      <w:r>
        <w:t xml:space="preserve">   Climate Change    </w:t>
      </w:r>
      <w:r>
        <w:t xml:space="preserve">   Greenhouse Gas Effect.    </w:t>
      </w:r>
      <w:r>
        <w:t xml:space="preserve">   Energy     </w:t>
      </w:r>
      <w:r>
        <w:t xml:space="preserve">   Water    </w:t>
      </w:r>
      <w:r>
        <w:t xml:space="preserve">   Waste    </w:t>
      </w:r>
      <w:r>
        <w:t xml:space="preserve">   Pollution    </w:t>
      </w:r>
      <w:r>
        <w:t xml:space="preserve">   Atmosphere    </w:t>
      </w:r>
      <w:r>
        <w:t xml:space="preserve">   Glaciers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2021-10-11T18:20:36Z</dcterms:created>
  <dcterms:modified xsi:type="dcterms:W3CDTF">2021-10-11T18:20:36Z</dcterms:modified>
</cp:coreProperties>
</file>