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Maximize    </w:t>
      </w:r>
      <w:r>
        <w:t xml:space="preserve">   Chemical free    </w:t>
      </w:r>
      <w:r>
        <w:t xml:space="preserve">   Grid power    </w:t>
      </w:r>
      <w:r>
        <w:t xml:space="preserve">   Greener    </w:t>
      </w:r>
      <w:r>
        <w:t xml:space="preserve">   Percent    </w:t>
      </w:r>
      <w:r>
        <w:t xml:space="preserve">   Research    </w:t>
      </w:r>
      <w:r>
        <w:t xml:space="preserve">   Waste Water    </w:t>
      </w:r>
      <w:r>
        <w:t xml:space="preserve">   Investment    </w:t>
      </w:r>
      <w:r>
        <w:t xml:space="preserve">   Energy    </w:t>
      </w:r>
      <w:r>
        <w:t xml:space="preserve">   Limitations    </w:t>
      </w:r>
      <w:r>
        <w:t xml:space="preserve">   Social    </w:t>
      </w:r>
      <w:r>
        <w:t xml:space="preserve">   Recyclable    </w:t>
      </w:r>
      <w:r>
        <w:t xml:space="preserve">   Management    </w:t>
      </w:r>
      <w:r>
        <w:t xml:space="preserve">   Climate change    </w:t>
      </w:r>
      <w:r>
        <w:t xml:space="preserve">   Damage    </w:t>
      </w:r>
      <w:r>
        <w:t xml:space="preserve">   Biotechnology    </w:t>
      </w:r>
      <w:r>
        <w:t xml:space="preserve">   Renewable    </w:t>
      </w:r>
      <w:r>
        <w:t xml:space="preserve">   Wellness    </w:t>
      </w:r>
      <w:r>
        <w:t xml:space="preserve">   Economic    </w:t>
      </w:r>
      <w:r>
        <w:t xml:space="preserve">   Diverse    </w:t>
      </w:r>
      <w:r>
        <w:t xml:space="preserve">   Destruction    </w:t>
      </w:r>
      <w:r>
        <w:t xml:space="preserve">   Natural world    </w:t>
      </w:r>
      <w:r>
        <w:t xml:space="preserve">   Resources    </w:t>
      </w:r>
      <w:r>
        <w:t xml:space="preserve">   Natural    </w:t>
      </w:r>
      <w:r>
        <w:t xml:space="preserve">   Balance    </w:t>
      </w:r>
      <w:r>
        <w:t xml:space="preserve">   Ecology    </w:t>
      </w:r>
      <w:r>
        <w:t xml:space="preserve">   Greenhouse    </w:t>
      </w:r>
      <w:r>
        <w:t xml:space="preserve">   Development    </w:t>
      </w:r>
      <w:r>
        <w:t xml:space="preserve">   Population    </w:t>
      </w:r>
      <w:r>
        <w:t xml:space="preserve">   Human    </w:t>
      </w:r>
      <w:r>
        <w:t xml:space="preserve">   Ecosystems    </w:t>
      </w:r>
      <w:r>
        <w:t xml:space="preserve">   Rainforest    </w:t>
      </w:r>
      <w:r>
        <w:t xml:space="preserve">   Consumption    </w:t>
      </w:r>
      <w:r>
        <w:t xml:space="preserve">   Pollution    </w:t>
      </w:r>
      <w:r>
        <w:t xml:space="preserve">   Environmental    </w:t>
      </w:r>
      <w:r>
        <w:t xml:space="preserve">   ustainability    </w:t>
      </w:r>
      <w:r>
        <w:t xml:space="preserve">   Sustainability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</dc:title>
  <dcterms:created xsi:type="dcterms:W3CDTF">2021-10-11T18:20:54Z</dcterms:created>
  <dcterms:modified xsi:type="dcterms:W3CDTF">2021-10-11T18:20:54Z</dcterms:modified>
</cp:coreProperties>
</file>