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air    </w:t>
      </w:r>
      <w:r>
        <w:t xml:space="preserve">   pollution    </w:t>
      </w:r>
      <w:r>
        <w:t xml:space="preserve">   water    </w:t>
      </w:r>
      <w:r>
        <w:t xml:space="preserve">   animal    </w:t>
      </w:r>
      <w:r>
        <w:t xml:space="preserve">   houses    </w:t>
      </w:r>
      <w:r>
        <w:t xml:space="preserve">   car pool    </w:t>
      </w:r>
      <w:r>
        <w:t xml:space="preserve">   walk    </w:t>
      </w:r>
      <w:r>
        <w:t xml:space="preserve">   footprint    </w:t>
      </w:r>
      <w:r>
        <w:t xml:space="preserve">   ecological    </w:t>
      </w:r>
      <w:r>
        <w:t xml:space="preserve">   travel    </w:t>
      </w:r>
      <w:r>
        <w:t xml:space="preserve">   packaging    </w:t>
      </w:r>
      <w:r>
        <w:t xml:space="preserve">   food    </w:t>
      </w:r>
      <w:r>
        <w:t xml:space="preserve">   electricity    </w:t>
      </w:r>
      <w:r>
        <w:t xml:space="preserve">   recycle    </w:t>
      </w:r>
      <w:r>
        <w:t xml:space="preserve">   refuse    </w:t>
      </w:r>
      <w:r>
        <w:t xml:space="preserve">   Resuse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2021-10-11T18:20:56Z</dcterms:created>
  <dcterms:modified xsi:type="dcterms:W3CDTF">2021-10-11T18:20:56Z</dcterms:modified>
</cp:coreProperties>
</file>