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Sustainability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resources    </w:t>
      </w:r>
      <w:r>
        <w:t xml:space="preserve">   natural    </w:t>
      </w:r>
      <w:r>
        <w:t xml:space="preserve">   durable    </w:t>
      </w:r>
      <w:r>
        <w:t xml:space="preserve">   organic    </w:t>
      </w:r>
      <w:r>
        <w:t xml:space="preserve">   economy    </w:t>
      </w:r>
      <w:r>
        <w:t xml:space="preserve">   conservation    </w:t>
      </w:r>
      <w:r>
        <w:t xml:space="preserve">   ecosystem    </w:t>
      </w:r>
      <w:r>
        <w:t xml:space="preserve">   energy    </w:t>
      </w:r>
      <w:r>
        <w:t xml:space="preserve">   climate    </w:t>
      </w:r>
      <w:r>
        <w:t xml:space="preserve">   ecofriendly    </w:t>
      </w:r>
      <w:r>
        <w:t xml:space="preserve">   waste    </w:t>
      </w:r>
      <w:r>
        <w:t xml:space="preserve">   green    </w:t>
      </w:r>
      <w:r>
        <w:t xml:space="preserve">   sustainable    </w:t>
      </w:r>
      <w:r>
        <w:t xml:space="preserve">   reusable    </w:t>
      </w:r>
      <w:r>
        <w:t xml:space="preserve">   recycling    </w:t>
      </w:r>
      <w:r>
        <w:t xml:space="preserve">   environmental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</dc:title>
  <dcterms:created xsi:type="dcterms:W3CDTF">2021-10-11T18:21:30Z</dcterms:created>
  <dcterms:modified xsi:type="dcterms:W3CDTF">2021-10-11T18:21:30Z</dcterms:modified>
</cp:coreProperties>
</file>