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maintained or continued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governmental decisions concerning issues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governmental decisions concerning issues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enough;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of the world that are less technologically and economically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births per 1,000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people or organisms that can be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level of wealth and comforts in which someone is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impact of human activities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fuel such as coal or fas, formed from the remains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being released, especially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or substances such as minerals, forests, water, and fertile land that occur in nature and can be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reused or recycled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2021-10-11T18:19:47Z</dcterms:created>
  <dcterms:modified xsi:type="dcterms:W3CDTF">2021-10-11T18:19:47Z</dcterms:modified>
</cp:coreProperties>
</file>