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Sustainability!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relating to the whole world; worldwide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persuade someone against an action; or prevent them from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clearance or removal of a forest or area of trees to use the land for another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no living members left in a species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 (someone or something) to be vulnerable or at risk; endanger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work in an organised and active way towards a goal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the only one of its kind; unlike anything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or fact of having a duty to deal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relation of living organisms to one another and to their physical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animals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living organisms that have characteristics in common belong to the same 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or fact of continuing to live or exist, typically in spite of an accident, ordeal, or difficult circumstances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Sustainability! </dc:title>
  <dcterms:created xsi:type="dcterms:W3CDTF">2021-10-11T18:20:27Z</dcterms:created>
  <dcterms:modified xsi:type="dcterms:W3CDTF">2021-10-11T18:20:27Z</dcterms:modified>
</cp:coreProperties>
</file>