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Hazmat    </w:t>
      </w:r>
      <w:r>
        <w:t xml:space="preserve">   Pollution    </w:t>
      </w:r>
      <w:r>
        <w:t xml:space="preserve">   Air quality    </w:t>
      </w:r>
      <w:r>
        <w:t xml:space="preserve">   Humane    </w:t>
      </w:r>
      <w:r>
        <w:t xml:space="preserve">   Wind energy    </w:t>
      </w:r>
      <w:r>
        <w:t xml:space="preserve">   Local foods    </w:t>
      </w:r>
      <w:r>
        <w:t xml:space="preserve">   Reuse    </w:t>
      </w:r>
      <w:r>
        <w:t xml:space="preserve">   Compostable    </w:t>
      </w:r>
      <w:r>
        <w:t xml:space="preserve">   Environmental    </w:t>
      </w:r>
      <w:r>
        <w:t xml:space="preserve">   Solar    </w:t>
      </w:r>
      <w:r>
        <w:t xml:space="preserve">   Healthy choices    </w:t>
      </w:r>
      <w:r>
        <w:t xml:space="preserve">   Natural    </w:t>
      </w:r>
      <w:r>
        <w:t xml:space="preserve">   Clean and green    </w:t>
      </w:r>
      <w:r>
        <w:t xml:space="preserve">   Outreach    </w:t>
      </w:r>
      <w:r>
        <w:t xml:space="preserve">   Electric reduction    </w:t>
      </w:r>
      <w:r>
        <w:t xml:space="preserve">   Sorting    </w:t>
      </w:r>
      <w:r>
        <w:t xml:space="preserve">   Earth day    </w:t>
      </w:r>
      <w:r>
        <w:t xml:space="preserve">   Oceans    </w:t>
      </w:r>
      <w:r>
        <w:t xml:space="preserve">   Air    </w:t>
      </w:r>
      <w:r>
        <w:t xml:space="preserve">   Water    </w:t>
      </w:r>
      <w:r>
        <w:t xml:space="preserve">   Plants    </w:t>
      </w:r>
      <w:r>
        <w:t xml:space="preserve">   Pollinators    </w:t>
      </w:r>
      <w:r>
        <w:t xml:space="preserve">   Farm to table    </w:t>
      </w:r>
      <w:r>
        <w:t xml:space="preserve">   Reinvention    </w:t>
      </w:r>
      <w:r>
        <w:t xml:space="preserve">   No can do    </w:t>
      </w:r>
      <w:r>
        <w:t xml:space="preserve">   Green paws    </w:t>
      </w:r>
      <w:r>
        <w:t xml:space="preserve">   Green team    </w:t>
      </w:r>
      <w:r>
        <w:t xml:space="preserve">   Compost    </w:t>
      </w:r>
      <w:r>
        <w:t xml:space="preserve">   Recycle    </w:t>
      </w:r>
      <w:r>
        <w:t xml:space="preserve">   Sustainability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2021-10-11T18:19:52Z</dcterms:created>
  <dcterms:modified xsi:type="dcterms:W3CDTF">2021-10-11T18:19:52Z</dcterms:modified>
</cp:coreProperties>
</file>