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 with a pH less than 5.5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down large areas of trees for roads, timber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 substances released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Schools get this flag when they are working to change habilts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________ is described by the 3 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Global warming is causing climate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burning of rubbish at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leads to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in dumped into the ground which attracts rodents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effect has led to global 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Run-off of fertilisers into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living members of a species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Fuels which cause industrial pollution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2021-10-11T18:20:02Z</dcterms:created>
  <dcterms:modified xsi:type="dcterms:W3CDTF">2021-10-11T18:20:02Z</dcterms:modified>
</cp:coreProperties>
</file>