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Sustainability</w:t>
      </w:r>
    </w:p>
    <w:p>
      <w:pPr>
        <w:pStyle w:val="Questions"/>
      </w:pPr>
      <w:r>
        <w:t xml:space="preserve">1. ENIREVTMNNO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EOERCSURS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TBSISIALINYTAU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4. CRYGINECL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EUESR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IBULT TVRENENNMOI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7. ASOLR EALPSN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RETTCOP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GLPNINNA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SIENGD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Sustainability</dc:title>
  <dcterms:created xsi:type="dcterms:W3CDTF">2021-10-11T18:20:06Z</dcterms:created>
  <dcterms:modified xsi:type="dcterms:W3CDTF">2021-10-11T18:20:06Z</dcterms:modified>
</cp:coreProperties>
</file>