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Sustainability!!!!</w:t>
      </w:r>
    </w:p>
    <w:p>
      <w:pPr>
        <w:pStyle w:val="Questions"/>
      </w:pPr>
      <w:r>
        <w:t xml:space="preserve">1. ERVANNEINLOMT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CCIRLENGY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ASWTE IDUEONTCR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CREEYDCL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ORCSSEEUR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CRYTEIETLCI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RWA ON EWTAS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CUS RGENE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IGOCNSMPOT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MRWO NIAFMGR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SLBAUEER ASBG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EARBLNEWE REGEYN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ITOCENAVOSRN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IRAGGDNNE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OREYFNLICDE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Sustainability!!!!</dc:title>
  <dcterms:created xsi:type="dcterms:W3CDTF">2021-10-11T18:20:33Z</dcterms:created>
  <dcterms:modified xsi:type="dcterms:W3CDTF">2021-10-11T18:20:33Z</dcterms:modified>
</cp:coreProperties>
</file>