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Sustainability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introduction of harmful substances or products into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derived from natural resources: the Sun, wind, rain, tides and heat in the interior of the Earth. (9,6)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Power that is obtained by utilising the energy of the Sun. (5,5)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use of a resource.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part of the Earth that is populated by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study of ecosystems and changes in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impact and effect of human activity on the environment and resources. (5,6)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occurs when carbon dioxide gas (or CO2) is absorbed by the ocean and reacts with seawater to produce acid. (5,13)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total carbon emitted by a particular individual, organisation or group due to their consumption of fossil fuels. (6,9)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Significant and long-term changes to the Earth’s climate. (7,6)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fish excessively; to exhaust the supply of usable fish in certain waters.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community of the living and non-living environmental factors of an area, and their interactions with one another and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fill with an excessive number of people, straining available resources and facilities.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degree of variation between life forms on the Earth, or in a given habitat, ecosystem or biome.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Removing and destroying or storing damaged, used or other unwanted domestic, agricultural or industrial products and substances. (5,8)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process whereby the coral colonies lose their colour, either due to the loss of pigments by microscopic algae. (5,9)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destroy or clear of forests or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excavation in the earth for extracting coal. (4,6)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Sustainability Crossword</dc:title>
  <dcterms:created xsi:type="dcterms:W3CDTF">2021-10-11T18:20:35Z</dcterms:created>
  <dcterms:modified xsi:type="dcterms:W3CDTF">2021-10-11T18:20:35Z</dcterms:modified>
</cp:coreProperties>
</file>