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Sustainability: What about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Pollution    </w:t>
      </w:r>
      <w:r>
        <w:t xml:space="preserve">   Kaitiakitanga    </w:t>
      </w:r>
      <w:r>
        <w:t xml:space="preserve">   Te Whenua Whaea    </w:t>
      </w:r>
      <w:r>
        <w:t xml:space="preserve">   Climate change    </w:t>
      </w:r>
      <w:r>
        <w:t xml:space="preserve">   Globalwarming    </w:t>
      </w:r>
      <w:r>
        <w:t xml:space="preserve">   Earth    </w:t>
      </w:r>
      <w:r>
        <w:t xml:space="preserve">   renewable    </w:t>
      </w:r>
      <w:r>
        <w:t xml:space="preserve">   Nonrenewable    </w:t>
      </w:r>
      <w:r>
        <w:t xml:space="preserve">   Ozone    </w:t>
      </w:r>
      <w:r>
        <w:t xml:space="preserve">   Sustainability    </w:t>
      </w:r>
      <w:r>
        <w:t xml:space="preserve">   Waterfootprint    </w:t>
      </w:r>
      <w:r>
        <w:t xml:space="preserve">   Carbonfootprint    </w:t>
      </w:r>
      <w:r>
        <w:t xml:space="preserve">   Carbondioxide    </w:t>
      </w:r>
      <w:r>
        <w:t xml:space="preserve">   Recycling    </w:t>
      </w:r>
      <w:r>
        <w:t xml:space="preserve">   Greenhousegas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Sustainability: What about it?</dc:title>
  <dcterms:created xsi:type="dcterms:W3CDTF">2021-10-11T18:20:44Z</dcterms:created>
  <dcterms:modified xsi:type="dcterms:W3CDTF">2021-10-11T18:20:44Z</dcterms:modified>
</cp:coreProperties>
</file>