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biomass    </w:t>
      </w:r>
      <w:r>
        <w:t xml:space="preserve">   coal    </w:t>
      </w:r>
      <w:r>
        <w:t xml:space="preserve">   energy    </w:t>
      </w:r>
      <w:r>
        <w:t xml:space="preserve">   fair trade    </w:t>
      </w:r>
      <w:r>
        <w:t xml:space="preserve">   finite    </w:t>
      </w:r>
      <w:r>
        <w:t xml:space="preserve">   fossil fuels    </w:t>
      </w:r>
      <w:r>
        <w:t xml:space="preserve">   gas    </w:t>
      </w:r>
      <w:r>
        <w:t xml:space="preserve">   geothermal    </w:t>
      </w:r>
      <w:r>
        <w:t xml:space="preserve">   natural fibres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resources    </w:t>
      </w:r>
      <w:r>
        <w:t xml:space="preserve">   reuse    </w:t>
      </w:r>
      <w:r>
        <w:t xml:space="preserve">   soil    </w:t>
      </w:r>
      <w:r>
        <w:t xml:space="preserve">   solar    </w:t>
      </w:r>
      <w:r>
        <w:t xml:space="preserve">   sun    </w:t>
      </w:r>
      <w:r>
        <w:t xml:space="preserve">   trees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Word Search</dc:title>
  <dcterms:created xsi:type="dcterms:W3CDTF">2021-10-11T18:21:02Z</dcterms:created>
  <dcterms:modified xsi:type="dcterms:W3CDTF">2021-10-11T18:21:02Z</dcterms:modified>
</cp:coreProperties>
</file>