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earth    </w:t>
      </w:r>
      <w:r>
        <w:t xml:space="preserve">   better    </w:t>
      </w:r>
      <w:r>
        <w:t xml:space="preserve">   beaches    </w:t>
      </w:r>
      <w:r>
        <w:t xml:space="preserve">   dirty    </w:t>
      </w:r>
      <w:r>
        <w:t xml:space="preserve">   annual    </w:t>
      </w:r>
      <w:r>
        <w:t xml:space="preserve">   water    </w:t>
      </w:r>
      <w:r>
        <w:t xml:space="preserve">   paper    </w:t>
      </w:r>
      <w:r>
        <w:t xml:space="preserve">   planet    </w:t>
      </w:r>
      <w:r>
        <w:t xml:space="preserve">   clean    </w:t>
      </w:r>
      <w:r>
        <w:t xml:space="preserve">   recycle    </w:t>
      </w:r>
      <w:r>
        <w:t xml:space="preserve">   renewable    </w:t>
      </w:r>
      <w:r>
        <w:t xml:space="preserve">   rubbish    </w:t>
      </w:r>
      <w:r>
        <w:t xml:space="preserve">   responsibility    </w:t>
      </w:r>
      <w:r>
        <w:t xml:space="preserve">   eco    </w:t>
      </w:r>
      <w:r>
        <w:t xml:space="preserve">   people    </w:t>
      </w:r>
      <w:r>
        <w:t xml:space="preserve">   products    </w:t>
      </w:r>
      <w:r>
        <w:t xml:space="preserve">   sustain    </w:t>
      </w:r>
      <w:r>
        <w:t xml:space="preserve">   reuse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2021-10-11T18:20:18Z</dcterms:created>
  <dcterms:modified xsi:type="dcterms:W3CDTF">2021-10-11T18:20:18Z</dcterms:modified>
</cp:coreProperties>
</file>