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look after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our daily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can't be used and is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desk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value for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nice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sustained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material that can be dangerous when dumped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_______ leaks into the sea, the fish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Creatures kept at zoo, and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crossword</dc:title>
  <dcterms:created xsi:type="dcterms:W3CDTF">2021-10-11T18:20:12Z</dcterms:created>
  <dcterms:modified xsi:type="dcterms:W3CDTF">2021-10-11T18:20:12Z</dcterms:modified>
</cp:coreProperties>
</file>