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Fresh food is referred to as 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deliveries should be --------- for animal and pest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Stock should always be ------- to minimise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stock should be ------ according to organisational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Deficiencies in stock should be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areas should always be kept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temperatures should be regularly --------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strive to improve environmental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should always be protected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Promptly store supplies in appropriate areas to minimise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Perishable goods should be checked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Date codes should be used on these supplies to maximise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Safely dispose of spoilt stock and waste to minimise negative impact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check should be regularly carried out on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items should be rejected if there are any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</dc:title>
  <dcterms:created xsi:type="dcterms:W3CDTF">2021-10-11T18:19:32Z</dcterms:created>
  <dcterms:modified xsi:type="dcterms:W3CDTF">2021-10-11T18:19:32Z</dcterms:modified>
</cp:coreProperties>
</file>