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Produce    </w:t>
      </w:r>
      <w:r>
        <w:t xml:space="preserve">   Plants    </w:t>
      </w:r>
      <w:r>
        <w:t xml:space="preserve">   Littering    </w:t>
      </w:r>
      <w:r>
        <w:t xml:space="preserve">   Recycle    </w:t>
      </w:r>
      <w:r>
        <w:t xml:space="preserve">   Care    </w:t>
      </w:r>
      <w:r>
        <w:t xml:space="preserve">   Earth    </w:t>
      </w:r>
      <w:r>
        <w:t xml:space="preserve">   Sustain    </w:t>
      </w:r>
      <w:r>
        <w:t xml:space="preserve">   Nature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2021-10-11T18:20:27Z</dcterms:created>
  <dcterms:modified xsi:type="dcterms:W3CDTF">2021-10-11T18:20:27Z</dcterms:modified>
</cp:coreProperties>
</file>