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consumption    </w:t>
      </w:r>
      <w:r>
        <w:t xml:space="preserve">   weather    </w:t>
      </w:r>
      <w:r>
        <w:t xml:space="preserve">   environment    </w:t>
      </w:r>
      <w:r>
        <w:t xml:space="preserve">   water    </w:t>
      </w:r>
      <w:r>
        <w:t xml:space="preserve">   soil    </w:t>
      </w:r>
      <w:r>
        <w:t xml:space="preserve">   wildlife    </w:t>
      </w:r>
      <w:r>
        <w:t xml:space="preserve">   marine    </w:t>
      </w:r>
      <w:r>
        <w:t xml:space="preserve">   habitat    </w:t>
      </w:r>
      <w:r>
        <w:t xml:space="preserve">   microbes    </w:t>
      </w:r>
      <w:r>
        <w:t xml:space="preserve">   animals    </w:t>
      </w:r>
      <w:r>
        <w:t xml:space="preserve">   plants    </w:t>
      </w:r>
      <w:r>
        <w:t xml:space="preserve">   species    </w:t>
      </w:r>
      <w:r>
        <w:t xml:space="preserve">   genes    </w:t>
      </w:r>
      <w:r>
        <w:t xml:space="preserve">   renewable resource    </w:t>
      </w:r>
      <w:r>
        <w:t xml:space="preserve">   recycle    </w:t>
      </w:r>
      <w:r>
        <w:t xml:space="preserve">   greenhouse gas    </w:t>
      </w:r>
      <w:r>
        <w:t xml:space="preserve">   global warming    </w:t>
      </w:r>
      <w:r>
        <w:t xml:space="preserve">   extinction    </w:t>
      </w:r>
      <w:r>
        <w:t xml:space="preserve">   endangered    </w:t>
      </w:r>
      <w:r>
        <w:t xml:space="preserve">   emissions    </w:t>
      </w:r>
      <w:r>
        <w:t xml:space="preserve">   ecosystem    </w:t>
      </w:r>
      <w:r>
        <w:t xml:space="preserve">   degradation    </w:t>
      </w:r>
      <w:r>
        <w:t xml:space="preserve">   conservation    </w:t>
      </w:r>
      <w:r>
        <w:t xml:space="preserve">   climate change    </w:t>
      </w:r>
      <w:r>
        <w:t xml:space="preserve">   carbon footprint    </w:t>
      </w:r>
      <w:r>
        <w:t xml:space="preserve">   biodiversity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2021-10-11T18:20:29Z</dcterms:created>
  <dcterms:modified xsi:type="dcterms:W3CDTF">2021-10-11T18:20:29Z</dcterms:modified>
</cp:coreProperties>
</file>