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Sustainability of Rainforests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top layer of a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used for growing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biggest threat to rainforests?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biological community of interacting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to plants on the forest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amphibious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tropical tree in rainforests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close to extinction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mass produced material from rainforests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dense growth of shrubs and other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variety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Rainforests are becoming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compact forest is a ... 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of Rainforests</dc:title>
  <dcterms:created xsi:type="dcterms:W3CDTF">2021-10-11T18:20:20Z</dcterms:created>
  <dcterms:modified xsi:type="dcterms:W3CDTF">2021-10-11T18:20:20Z</dcterms:modified>
</cp:coreProperties>
</file>