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Upcycle    </w:t>
      </w:r>
      <w:r>
        <w:t xml:space="preserve">   Food waste    </w:t>
      </w:r>
      <w:r>
        <w:t xml:space="preserve">   Food Shed    </w:t>
      </w:r>
      <w:r>
        <w:t xml:space="preserve">   Fair Trade    </w:t>
      </w:r>
      <w:r>
        <w:t xml:space="preserve">   Farmers Market    </w:t>
      </w:r>
      <w:r>
        <w:t xml:space="preserve">   Compost    </w:t>
      </w:r>
      <w:r>
        <w:t xml:space="preserve">   Organic    </w:t>
      </w:r>
      <w:r>
        <w:t xml:space="preserve">   Free Range    </w:t>
      </w:r>
      <w:r>
        <w:t xml:space="preserve">   Eco-friendly    </w:t>
      </w:r>
      <w:r>
        <w:t xml:space="preserve">   Farm    </w:t>
      </w:r>
      <w:r>
        <w:t xml:space="preserve">   Earth    </w:t>
      </w:r>
      <w:r>
        <w:t xml:space="preserve">   Land    </w:t>
      </w:r>
      <w:r>
        <w:t xml:space="preserve">   Reuse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Sustainabilty</dc:title>
  <dcterms:created xsi:type="dcterms:W3CDTF">2021-10-11T18:21:13Z</dcterms:created>
  <dcterms:modified xsi:type="dcterms:W3CDTF">2021-10-11T18:21:13Z</dcterms:modified>
</cp:coreProperties>
</file>