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Attention must be paid to the use of energy; particularly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_________ placed on roofs enable solar water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Volcanic granules or stones are scientifically known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___________(4;8) has effect on environmental resource exploitation and sustainable energy conservation and/or waste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___________ create electrical power through air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Previously used building materials are also known as _____________ materials.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another word describing elements making up concrete mix.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Room _________ affects it's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prevents heat escape through rooves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are ____________; are in fact re-engineered from previous existing building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Windows with double- or triple- ___________; insulate and retain heat in cold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Architecture is also known as _________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turbines may be wonderfully eco-friendly (no CO2 emissions etc); but they are _____________ to create and install.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Architecture</dc:title>
  <dcterms:created xsi:type="dcterms:W3CDTF">2021-10-11T18:21:44Z</dcterms:created>
  <dcterms:modified xsi:type="dcterms:W3CDTF">2021-10-11T18:21:44Z</dcterms:modified>
</cp:coreProperties>
</file>