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Development Goal 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wellbeing    </w:t>
      </w:r>
      <w:r>
        <w:t xml:space="preserve">   sustainable    </w:t>
      </w:r>
      <w:r>
        <w:t xml:space="preserve">   support    </w:t>
      </w:r>
      <w:r>
        <w:t xml:space="preserve">   sleep    </w:t>
      </w:r>
      <w:r>
        <w:t xml:space="preserve">   sickness    </w:t>
      </w:r>
      <w:r>
        <w:t xml:space="preserve">   sexual reproduction    </w:t>
      </w:r>
      <w:r>
        <w:t xml:space="preserve">   recovery    </w:t>
      </w:r>
      <w:r>
        <w:t xml:space="preserve">   pregnancy    </w:t>
      </w:r>
      <w:r>
        <w:t xml:space="preserve">   obesity    </w:t>
      </w:r>
      <w:r>
        <w:t xml:space="preserve">   immunity    </w:t>
      </w:r>
      <w:r>
        <w:t xml:space="preserve">   illness    </w:t>
      </w:r>
      <w:r>
        <w:t xml:space="preserve">   health    </w:t>
      </w:r>
      <w:r>
        <w:t xml:space="preserve">   goals    </w:t>
      </w:r>
      <w:r>
        <w:t xml:space="preserve">   flu    </w:t>
      </w:r>
      <w:r>
        <w:t xml:space="preserve">   fitness    </w:t>
      </w:r>
      <w:r>
        <w:t xml:space="preserve">   exercise    </w:t>
      </w:r>
      <w:r>
        <w:t xml:space="preserve">   disease    </w:t>
      </w:r>
      <w:r>
        <w:t xml:space="preserve">   development    </w:t>
      </w:r>
      <w:r>
        <w:t xml:space="preserve">   death    </w:t>
      </w:r>
      <w:r>
        <w:t xml:space="preserve">   checking up    </w:t>
      </w:r>
      <w:r>
        <w:t xml:space="preserve">   aids    </w:t>
      </w:r>
      <w:r>
        <w:t xml:space="preserve">   australians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Goal #3 </dc:title>
  <dcterms:created xsi:type="dcterms:W3CDTF">2021-10-11T18:21:25Z</dcterms:created>
  <dcterms:modified xsi:type="dcterms:W3CDTF">2021-10-11T18:21:25Z</dcterms:modified>
</cp:coreProperties>
</file>