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 fossil fuels can cause a major problem to the environment and cause: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aquatic ecosystem that has no directional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gaseous layer surronding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important in the production of many internal structures in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maximum population of species that can be supported in an area without causing permenant damage to the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plants and animals that live in a particular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are transported from one ecosystem to another and cause harm and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important limiting factors that control maintaining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variety of different types of species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sphere where living organisms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type of organism that breaks down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provides food, water and shelter for a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covert sunlight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aquatic ecosystem that has a directional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Ecosystems </dc:title>
  <dcterms:created xsi:type="dcterms:W3CDTF">2021-10-11T18:20:15Z</dcterms:created>
  <dcterms:modified xsi:type="dcterms:W3CDTF">2021-10-11T18:20:15Z</dcterms:modified>
</cp:coreProperties>
</file>