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Sustainable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DESERTIFICATION    </w:t>
      </w:r>
      <w:r>
        <w:t xml:space="preserve">   POLLUTION    </w:t>
      </w:r>
      <w:r>
        <w:t xml:space="preserve">   SUSTAINABLE    </w:t>
      </w:r>
      <w:r>
        <w:t xml:space="preserve">   AGRICULTURE    </w:t>
      </w:r>
      <w:r>
        <w:t xml:space="preserve">   SOIL    </w:t>
      </w:r>
      <w:r>
        <w:t xml:space="preserve">   NUTRITION    </w:t>
      </w:r>
      <w:r>
        <w:t xml:space="preserve">   FOOD WASTE    </w:t>
      </w:r>
      <w:r>
        <w:t xml:space="preserve">   HUNGER    </w:t>
      </w:r>
      <w:r>
        <w:t xml:space="preserve">   POVERTY    </w:t>
      </w:r>
      <w:r>
        <w:t xml:space="preserve">   CORPORATION    </w:t>
      </w:r>
      <w:r>
        <w:t xml:space="preserve">   CONSUMER    </w:t>
      </w:r>
      <w:r>
        <w:t xml:space="preserve">   PRODUCER    </w:t>
      </w:r>
      <w:r>
        <w:t xml:space="preserve">   SMALLHOLDINGS    </w:t>
      </w:r>
      <w:r>
        <w:t xml:space="preserve">   AGROECOLOGY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agriculture</dc:title>
  <dcterms:created xsi:type="dcterms:W3CDTF">2021-10-11T18:22:01Z</dcterms:created>
  <dcterms:modified xsi:type="dcterms:W3CDTF">2021-10-11T18:22:01Z</dcterms:modified>
</cp:coreProperties>
</file>