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protect    </w:t>
      </w:r>
      <w:r>
        <w:t xml:space="preserve">   re-usable containers    </w:t>
      </w:r>
      <w:r>
        <w:t xml:space="preserve">   reuse    </w:t>
      </w:r>
      <w:r>
        <w:t xml:space="preserve">   reduce    </w:t>
      </w:r>
      <w:r>
        <w:t xml:space="preserve">   paper    </w:t>
      </w:r>
      <w:r>
        <w:t xml:space="preserve">   plant a tree    </w:t>
      </w:r>
      <w:r>
        <w:t xml:space="preserve">   sustainability    </w:t>
      </w:r>
      <w:r>
        <w:t xml:space="preserve">   planet    </w:t>
      </w:r>
      <w:r>
        <w:t xml:space="preserve">   put it in the bin    </w:t>
      </w:r>
      <w:r>
        <w:t xml:space="preserve">   earn and return    </w:t>
      </w:r>
      <w:r>
        <w:t xml:space="preserve">   worm farm    </w:t>
      </w:r>
      <w:r>
        <w:t xml:space="preserve">   compost bin    </w:t>
      </w:r>
      <w:r>
        <w:t xml:space="preserve">   green waste    </w:t>
      </w:r>
      <w:r>
        <w:t xml:space="preserve">   garbage    </w:t>
      </w:r>
      <w:r>
        <w:t xml:space="preserve">   garden    </w:t>
      </w:r>
      <w:r>
        <w:t xml:space="preserve">   recycle    </w:t>
      </w:r>
      <w:r>
        <w:t xml:space="preserve">   water    </w:t>
      </w:r>
      <w:r>
        <w:t xml:space="preserve">   power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choices</dc:title>
  <dcterms:created xsi:type="dcterms:W3CDTF">2021-10-11T18:21:22Z</dcterms:created>
  <dcterms:modified xsi:type="dcterms:W3CDTF">2021-10-11T18:21:22Z</dcterms:modified>
</cp:coreProperties>
</file>