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Sustainable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ZGENERATION    </w:t>
      </w:r>
      <w:r>
        <w:t xml:space="preserve">   TANGATAWHENUA    </w:t>
      </w:r>
      <w:r>
        <w:t xml:space="preserve">   DECOMPOSE    </w:t>
      </w:r>
      <w:r>
        <w:t xml:space="preserve">   OVERSHOOT    </w:t>
      </w:r>
      <w:r>
        <w:t xml:space="preserve">   EARTHDAY    </w:t>
      </w:r>
      <w:r>
        <w:t xml:space="preserve">   GREENPEACE    </w:t>
      </w:r>
      <w:r>
        <w:t xml:space="preserve">   RECYCLE    </w:t>
      </w:r>
      <w:r>
        <w:t xml:space="preserve">   OIL    </w:t>
      </w:r>
      <w:r>
        <w:t xml:space="preserve">   RAHUI    </w:t>
      </w:r>
      <w:r>
        <w:t xml:space="preserve">   KAITIAKI    </w:t>
      </w:r>
      <w:r>
        <w:t xml:space="preserve">   FORESTS    </w:t>
      </w:r>
      <w:r>
        <w:t xml:space="preserve">   POLLUTION    </w:t>
      </w:r>
      <w:r>
        <w:t xml:space="preserve">   PLASTICS    </w:t>
      </w:r>
      <w:r>
        <w:t xml:space="preserve">   RENEWABLE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future</dc:title>
  <dcterms:created xsi:type="dcterms:W3CDTF">2021-10-11T18:21:49Z</dcterms:created>
  <dcterms:modified xsi:type="dcterms:W3CDTF">2021-10-11T18:21:49Z</dcterms:modified>
</cp:coreProperties>
</file>