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Sustainable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the earth's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to control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reduces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people act in an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time, little ongoing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that go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as good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a source that is not exhausted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caused by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something used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climate     </w:t>
      </w:r>
      <w:r>
        <w:t xml:space="preserve">   solar    </w:t>
      </w:r>
      <w:r>
        <w:t xml:space="preserve">   global warming    </w:t>
      </w:r>
      <w:r>
        <w:t xml:space="preserve">   eco    </w:t>
      </w:r>
      <w:r>
        <w:t xml:space="preserve">   optimise    </w:t>
      </w:r>
      <w:r>
        <w:t xml:space="preserve">   usage    </w:t>
      </w:r>
      <w:r>
        <w:t xml:space="preserve">   frugally    </w:t>
      </w:r>
      <w:r>
        <w:t xml:space="preserve">   sustainable    </w:t>
      </w:r>
      <w:r>
        <w:t xml:space="preserve">   emissions    </w:t>
      </w:r>
      <w:r>
        <w:t xml:space="preserve">   thermostat    </w:t>
      </w:r>
      <w:r>
        <w:t xml:space="preserve">   renewable    </w:t>
      </w:r>
      <w:r>
        <w:t xml:space="preserve">   energy-saving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living</dc:title>
  <dcterms:created xsi:type="dcterms:W3CDTF">2021-10-11T18:21:39Z</dcterms:created>
  <dcterms:modified xsi:type="dcterms:W3CDTF">2021-10-11T18:21:39Z</dcterms:modified>
</cp:coreProperties>
</file>