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Sustainale Agriculture</w:t>
      </w:r>
    </w:p>
    <w:p>
      <w:pPr>
        <w:pStyle w:val="Questions"/>
      </w:pPr>
      <w:r>
        <w:t xml:space="preserve">1. VEOR NRGIAZG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VETINA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APNOTIARVOE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ONTAEIVGTE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EHSERNGEUO ASG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IVDER INUTGHN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SESNIMISO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TNEEAMH ESEITDRSG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HGTROUD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PMTAREGNI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RYUTLREGAO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WSOLWAL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AATSIUNLESB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ATERPOSDR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MNEARI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UAFDMACRNUTE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EBAWERNLE EGYRNE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GMTRAEI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DACHREP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PYTHRO AALMIN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Sustainale Agriculture</dc:title>
  <dcterms:created xsi:type="dcterms:W3CDTF">2021-10-11T18:20:31Z</dcterms:created>
  <dcterms:modified xsi:type="dcterms:W3CDTF">2021-10-11T18:20:31Z</dcterms:modified>
</cp:coreProperties>
</file>